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74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0069-01-2024-013184-47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Салахутдинова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Рината Рашидовича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Салахутдинов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 Щепеткина, д. 28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Салахутдинов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Салахутдинова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Салахутдинова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550347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10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Салахутдинова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Салахутдинова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Рината Рашидовича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79786021012240252488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И.о.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5-74</w:t>
      </w:r>
      <w:r>
        <w:rPr>
          <w:rFonts w:ascii="Times New Roman" w:eastAsia="Times New Roman" w:hAnsi="Times New Roman" w:cs="Times New Roman"/>
        </w:rPr>
        <w:t>-2614/2025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10">
    <w:name w:val="cat-UserDefined grp-38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